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书名：勒·柯布西耶：机器与隐喻的诗学</w:t>
      </w:r>
    </w:p>
    <w:p>
      <w:r>
        <w:t>作者：（荷）亚历山大·佐尼斯著；金秋野，王又佳译</w:t>
      </w:r>
    </w:p>
    <w:p>
      <w:r>
        <w:t>出版社：北京:中国建筑工业出版社,2004.11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勒·柯布西耶：机器与隐喻的诗学 评论地址：https://www.jiaokey.com/book/detail/11411997.html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