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麦哲伦航海纪  探险史上最寂寞的壮举</w:t>
      </w:r>
    </w:p>
    <w:p>
      <w:r>
        <w:rPr>
          <w:rFonts w:ascii="宋体" w:hAnsi="宋体" w:eastAsia="宋体"/>
          <w:sz w:val="24"/>
        </w:rPr>
        <w:t>（奥地利）斯蒂芬·茨威格著；苏惠玲译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麦哲伦航海纪  探险史上最寂寞的壮举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（奥地利）斯蒂芬·茨威格著；苏惠玲译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本书出售、求购地址：https://www.jiaokey.com/book/detail/11411988.html</w:t>
      </w:r>
    </w:p>
    <w:p>
      <w:r>
        <w:t>更多相关图书推荐：https://www.jiaokey.com</w:t>
      </w:r>
    </w:p>
    <w:p>
      <w:r>
        <w:t>（奥地利）斯蒂芬·茨威格著；苏惠玲译 其他作品：https://www.jiaokey.com/tag/（奥地利）斯蒂芬·茨威格著；苏惠玲译.html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关键词搜索：https://www.jiaokey.com/tag/麦哲伦航海纪  探险史上最寂寞的壮举.html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