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书名：自卑爆发力量  力量远远超出我们的想象</w:t>
      </w:r>
    </w:p>
    <w:p>
      <w:r>
        <w:t>作者：栗国评著</w:t>
      </w:r>
    </w:p>
    <w:p>
      <w:r>
        <w:t>出版社：北京：军事谊文出版社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自卑爆发力量  力量远远超出我们的想象 评论地址：https://www.jiaokey.com/book/detail/11411968.html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