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书名：高校日语专业八级统考实例分析与指导  听力理解</w:t>
      </w:r>
    </w:p>
    <w:p>
      <w:r>
        <w:t>作者：李远喜主编；陈竞编著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总页数：267</w:t>
      </w:r>
    </w:p>
    <w:p>
      <w:r>
        <w:t>更多请访问教客网: www.jiaokey.com</w:t>
      </w:r>
    </w:p>
    <w:p>
      <w:r>
        <w:t>高校日语专业八级统考实例分析与指导  听力理解 评论地址：https://www.jiaokey.com/book/detail/11411959.html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