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  精粹解读</w:t>
      </w:r>
    </w:p>
    <w:p>
      <w:r>
        <w:t>作者：（美）奥格·曼狄诺原著；邵俊敏等编译；《成功励志经典》编写组编</w:t>
      </w:r>
    </w:p>
    <w:p>
      <w:r>
        <w:t>出版社：拉萨：西藏人民出版社</w:t>
      </w:r>
    </w:p>
    <w:p>
      <w:r>
        <w:t>出版日期：2005.06</w:t>
      </w:r>
    </w:p>
    <w:p>
      <w:r>
        <w:t>总页数：354</w:t>
      </w:r>
    </w:p>
    <w:p>
      <w:r>
        <w:t>更多请访问教客网: www.jiaokey.com</w:t>
      </w:r>
    </w:p>
    <w:p>
      <w:r>
        <w:t>羊皮卷  精粹解读 评论地址：https://www.jiaokey.com/book/detail/11411950.html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