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御风而行  企业家精神与领袖特质</w:t>
      </w:r>
    </w:p>
    <w:p>
      <w:r>
        <w:rPr>
          <w:rFonts w:ascii="宋体" w:hAnsi="宋体" w:eastAsia="宋体"/>
          <w:sz w:val="24"/>
        </w:rPr>
        <w:t>肖彬，唐晓斌，王铎编著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御风而行  企业家精神与领袖特质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肖彬，唐晓斌，王铎编著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本书出售、求购地址：https://www.jiaokey.com/book/detail/11411947.html</w:t>
      </w:r>
    </w:p>
    <w:p>
      <w:r>
        <w:t>更多相关图书推荐：https://www.jiaokey.com</w:t>
      </w:r>
    </w:p>
    <w:p>
      <w:r>
        <w:t>肖彬，唐晓斌，王铎编著 其他作品：https://www.jiaokey.com/tag/肖彬，唐晓斌，王铎编著.html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关键词搜索：https://www.jiaokey.com/tag/御风而行  企业家精神与领袖特质.html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