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书名：美国往事  一部鲜为人知的好莱坞明星档案</w:t>
      </w:r>
    </w:p>
    <w:p>
      <w:r>
        <w:t>作者：孙麟珺，戴婧婷编著</w:t>
      </w:r>
    </w:p>
    <w:p>
      <w:r>
        <w:t>出版社：北京：中央编译出版社</w:t>
      </w:r>
    </w:p>
    <w:p>
      <w:r>
        <w:t>出版日期：2005.05</w:t>
      </w:r>
    </w:p>
    <w:p>
      <w:r>
        <w:t>总页数：315</w:t>
      </w:r>
    </w:p>
    <w:p>
      <w:r>
        <w:t>更多请访问教客网: www.jiaokey.com</w:t>
      </w:r>
    </w:p>
    <w:p>
      <w:r>
        <w:t>美国往事  一部鲜为人知的好莱坞明星档案 评论地址：https://www.jiaokey.com/book/detail/11411946.html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