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书名：Б.П.吉米多维奇数学分析习题全解  5</w:t>
      </w:r>
    </w:p>
    <w:p>
      <w:r>
        <w:t>作者:许宁，廖良文编著；杨立信译</w:t>
      </w:r>
    </w:p>
    <w:p>
      <w:r>
        <w:t>出版社:济南：山东科学技术出版社</w:t>
      </w:r>
    </w:p>
    <w:p>
      <w:r>
        <w:t>出版日期：2005.03</w:t>
      </w:r>
    </w:p>
    <w:p>
      <w:r>
        <w:t>总页数：566</w:t>
      </w:r>
    </w:p>
    <w:p>
      <w:r>
        <w:t>更多请访问教客网:www.jiaokey.com</w:t>
      </w:r>
    </w:p>
    <w:p>
      <w:r>
        <w:t>Б.П.吉米多维奇数学分析习题全解  5评论地址：https://www.jiaokey.com/book/detail/11411938.html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