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基于重用的软件工程  技术、组织和控制</w:t>
      </w:r>
    </w:p>
    <w:p>
      <w:r>
        <w:rPr>
          <w:rFonts w:ascii="宋体" w:hAnsi="宋体" w:eastAsia="宋体"/>
          <w:sz w:val="24"/>
        </w:rPr>
        <w:t>（美）Hafedh Mili等著；韩柯等译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基于重用的软件工程  技术、组织和控制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（美）Hafedh Mili等著；韩柯等译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本书出售、求购地址：https://www.jiaokey.com/book/detail/11411920.html</w:t>
      </w:r>
    </w:p>
    <w:p>
      <w:r>
        <w:t>更多相关图书推荐：https://www.jiaokey.com</w:t>
      </w:r>
    </w:p>
    <w:p>
      <w:r>
        <w:t>（美）Hafedh Mili等著；韩柯等译 其他作品：https://www.jiaokey.com/tag/（美）Hafedh Mili等著；韩柯等译.html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关键词搜索：https://www.jiaokey.com/tag/基于重用的软件工程  技术、组织和控制.html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