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宣传手册设计  平面设计</w:t>
      </w:r>
    </w:p>
    <w:p>
      <w:r>
        <w:rPr>
          <w:rFonts w:ascii="宋体" w:hAnsi="宋体" w:eastAsia="宋体"/>
          <w:sz w:val="24"/>
        </w:rPr>
        <w:t>雷波编著；信息产业部电子教育中心组编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宣传手册设计  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雷波编著；信息产业部电子教育中心组编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本书出售、求购地址：https://www.jiaokey.com/book/detail/11411914.html</w:t>
      </w:r>
    </w:p>
    <w:p>
      <w:r>
        <w:t>更多相关图书推荐：https://www.jiaokey.com</w:t>
      </w:r>
    </w:p>
    <w:p>
      <w:r>
        <w:t>雷波编著；信息产业部电子教育中心组编 其他作品：https://www.jiaokey.com/tag/雷波编著；信息产业部电子教育中心组编.html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关键词搜索：https://www.jiaokey.com/tag/宣传手册设计 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