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投资评估基础</w:t>
      </w:r>
    </w:p>
    <w:p>
      <w:r>
        <w:rPr>
          <w:rFonts w:ascii="宋体" w:hAnsi="宋体" w:eastAsia="宋体"/>
          <w:sz w:val="24"/>
        </w:rPr>
        <w:t>（英）斯蒂夫·拉姆拜（Steve Lumby），（英）克里丝·琼斯（Chris Jones）著；高原，刘爽译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投资评估基础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（英）斯蒂夫·拉姆拜（Steve Lumby），（英）克里丝·琼斯（Chris Jones）著；高原，刘爽译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本书出售、求购地址：https://www.jiaokey.com/book/detail/11411859.html</w:t>
      </w:r>
    </w:p>
    <w:p>
      <w:r>
        <w:t>更多相关图书推荐：https://www.jiaokey.com</w:t>
      </w:r>
    </w:p>
    <w:p>
      <w:r>
        <w:t>（英）斯蒂夫·拉姆拜（Steve Lumby），（英）克里丝·琼斯（Chris Jones）著；高原，刘爽译 其他作品：https://www.jiaokey.com/tag/（英）斯蒂夫·拉姆拜（Steve Lumby），（英）克里丝·琼斯（Chris Jones）著；高原，刘爽译.html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关键词搜索：https://www.jiaokey.com/tag/投资评估基础.html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