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医学心理学学习纲要与习题集  第2版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医学心理学学习纲要与习题集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本书出售、求购地址：https://www.jiaokey.com/book/detail/11411826.html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关键词搜索：https://www.jiaokey.com/tag/医学心理学学习纲要与习题集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