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供应链设计与管理  概念、战略与案例研究</w:t>
      </w:r>
    </w:p>
    <w:p>
      <w:r>
        <w:rPr>
          <w:rFonts w:ascii="宋体" w:hAnsi="宋体" w:eastAsia="宋体"/>
          <w:sz w:val="24"/>
        </w:rPr>
        <w:t>（美）大卫·辛奇—利维（David Simchi-Levi）等著；季建华，邵晓峰译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供应链设计与管理  概念、战略与案例研究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（美）大卫·辛奇—利维（David Simchi-Levi）等著；季建华，邵晓峰译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本书出售、求购地址：https://www.jiaokey.com/book/detail/11411790.html</w:t>
      </w:r>
    </w:p>
    <w:p>
      <w:r>
        <w:t>更多相关图书推荐：https://www.jiaokey.com</w:t>
      </w:r>
    </w:p>
    <w:p>
      <w:r>
        <w:t>（美）大卫·辛奇—利维（David Simchi-Levi）等著；季建华，邵晓峰译 其他作品：https://www.jiaokey.com/tag/（美）大卫·辛奇—利维（David Simchi-Levi）等著；季建华，邵晓峰译.html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关键词搜索：https://www.jiaokey.com/tag/供应链设计与管理  概念、战略与案例研究.html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