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旅游产品的营销与推销  第2版</w:t>
      </w:r>
    </w:p>
    <w:p>
      <w:r>
        <w:rPr>
          <w:rFonts w:ascii="宋体" w:hAnsi="宋体" w:eastAsia="宋体"/>
          <w:sz w:val="24"/>
        </w:rPr>
        <w:t>（美）詹姆斯·伯克（James Burke），（美）巴里·雷斯尼克（Barry Resnick）著；叶敏等译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旅游产品的营销与推销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（美）詹姆斯·伯克（James Burke），（美）巴里·雷斯尼克（Barry Resnick）著；叶敏等译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本书出售、求购地址：https://www.jiaokey.com/book/detail/11411759.html</w:t>
      </w:r>
    </w:p>
    <w:p>
      <w:r>
        <w:t>更多相关图书推荐：https://www.jiaokey.com</w:t>
      </w:r>
    </w:p>
    <w:p>
      <w:r>
        <w:t>（美）詹姆斯·伯克（James Burke），（美）巴里·雷斯尼克（Barry Resnick）著；叶敏等译 其他作品：https://www.jiaokey.com/tag/（美）詹姆斯·伯克（James Burke），（美）巴里·雷斯尼克（Barry Resnick）著；叶敏等译.html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关键词搜索：https://www.jiaokey.com/tag/旅游产品的营销与推销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