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抑郁症完全指南  如何帮助你所关爱的人解脱抑郁症之痛苦</w:t>
      </w:r>
    </w:p>
    <w:p>
      <w:r>
        <w:rPr>
          <w:rFonts w:ascii="宋体" w:hAnsi="宋体" w:eastAsia="宋体"/>
          <w:sz w:val="24"/>
        </w:rPr>
        <w:t>（新西兰）格温多琳·史密斯（Gwendoline Smith）著；刘宜译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抑郁症完全指南  如何帮助你所关爱的人解脱抑郁症之痛苦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（新西兰）格温多琳·史密斯（Gwendoline Smith）著；刘宜译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本书出售、求购地址：https://www.jiaokey.com/book/detail/11411733.html</w:t>
      </w:r>
    </w:p>
    <w:p>
      <w:r>
        <w:t>更多相关图书推荐：https://www.jiaokey.com</w:t>
      </w:r>
    </w:p>
    <w:p>
      <w:r>
        <w:t>（新西兰）格温多琳·史密斯（Gwendoline Smith）著；刘宜译 其他作品：https://www.jiaokey.com/tag/（新西兰）格温多琳·史密斯（Gwendoline Smith）著；刘宜译.html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关键词搜索：https://www.jiaokey.com/tag/抑郁症完全指南  如何帮助你所关爱的人解脱抑郁症之痛苦.html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