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  中文版</w:t>
      </w:r>
    </w:p>
    <w:p>
      <w:r>
        <w:rPr>
          <w:rFonts w:ascii="宋体" w:hAnsi="宋体" w:eastAsia="宋体"/>
          <w:sz w:val="24"/>
        </w:rPr>
        <w:t>（美）拉里·A.萨默瓦（Larry A. Samovar），（美）理查德·E.波特（Richard E. Porter）著；闵惠泉等译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（美）拉里·A.萨默瓦（Larry A. Samovar），（美）理查德·E.波特（Richard E. Porter）著；闵惠泉等译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本书出售、求购地址：https://www.jiaokey.com/book/detail/11411716.html</w:t>
      </w:r>
    </w:p>
    <w:p>
      <w:r>
        <w:t>更多相关图书推荐：https://www.jiaokey.com</w:t>
      </w:r>
    </w:p>
    <w:p>
      <w:r>
        <w:t>（美）拉里·A.萨默瓦（Larry A. Samovar），（美）理查德·E.波特（Richard E. Porter）著；闵惠泉等译 其他作品：https://www.jiaokey.com/tag/（美）拉里·A.萨默瓦（Larry A. Samovar），（美）理查德·E.波特（Richard E. Porter）著；闵惠泉等译.html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关键词搜索：https://www.jiaokey.com/tag/跨文化传播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