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全国信息学奥林匹克联赛培训教程  普及本</w:t>
      </w:r>
    </w:p>
    <w:p>
      <w:r>
        <w:rPr>
          <w:rFonts w:ascii="宋体" w:hAnsi="宋体" w:eastAsia="宋体"/>
          <w:sz w:val="24"/>
        </w:rPr>
        <w:t>信息学奥林匹克科学委员会主编；吴文虎，王建德编著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全国信息学奥林匹克联赛培训教程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信息学奥林匹克科学委员会主编；吴文虎，王建德编著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本书出售、求购地址：https://www.jiaokey.com/book/detail/11411701.html</w:t>
      </w:r>
    </w:p>
    <w:p>
      <w:r>
        <w:t>更多相关图书推荐：https://www.jiaokey.com</w:t>
      </w:r>
    </w:p>
    <w:p>
      <w:r>
        <w:t>信息学奥林匹克科学委员会主编；吴文虎，王建德编著 其他作品：https://www.jiaokey.com/tag/信息学奥林匹克科学委员会主编；吴文虎，王建德编著.html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关键词搜索：https://www.jiaokey.com/tag/全国信息学奥林匹克联赛培训教程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