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7  2002  中英文对照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7  2002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本书出售、求购地址：https://www.jiaokey.com/book/detail/11411643.html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7  2002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