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书名：性激素平衡紊乱与疾病</w:t>
      </w:r>
    </w:p>
    <w:p>
      <w:r>
        <w:t>作者：吴赛珠主编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性激素平衡紊乱与疾病 评论地址：https://www.jiaokey.com/book/detail/11411635.html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