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书名：中国小腹茧蜂  膜翅目：茧蜂科</w:t>
      </w:r>
    </w:p>
    <w:p>
      <w:r>
        <w:t>作者：陈家骅，宋东宝著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总页数：354</w:t>
      </w:r>
    </w:p>
    <w:p>
      <w:r>
        <w:t>更多请访问教客网: www.jiaokey.com</w:t>
      </w:r>
    </w:p>
    <w:p>
      <w:r>
        <w:t>中国小腹茧蜂  膜翅目：茧蜂科 评论地址：https://www.jiaokey.com/book/detail/11411620.html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