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明尼苏达多相人格调查表  最新研究与多类量表解释</w:t>
      </w:r>
    </w:p>
    <w:p>
      <w:r>
        <w:rPr>
          <w:rFonts w:ascii="宋体" w:hAnsi="宋体" w:eastAsia="宋体"/>
          <w:sz w:val="24"/>
        </w:rPr>
        <w:t>纪术茂，戴郑生主编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明尼苏达多相人格调查表  最新研究与多类量表解释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纪术茂，戴郑生主编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本书出售、求购地址：https://www.jiaokey.com/book/detail/11411591.html</w:t>
      </w:r>
    </w:p>
    <w:p>
      <w:r>
        <w:t>更多相关图书推荐：https://www.jiaokey.com</w:t>
      </w:r>
    </w:p>
    <w:p>
      <w:r>
        <w:t>纪术茂，戴郑生主编 其他作品：https://www.jiaokey.com/tag/纪术茂，戴郑生主编.html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关键词搜索：https://www.jiaokey.com/tag/明尼苏达多相人格调查表  最新研究与多类量表解释.html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