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书名：缺失数据统计分析  第2版</w:t>
      </w:r>
    </w:p>
    <w:p>
      <w:r>
        <w:t>作者：（美）Roderick J.A.Little，（美）Donald B.Rubin著；孙山泽译</w:t>
      </w:r>
    </w:p>
    <w:p>
      <w:r>
        <w:t>出版社：北京:中国统计出版社,2004.09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缺失数据统计分析  第2版 评论地址：https://www.jiaokey.com/book/detail/11411563.html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