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中国纪录片发展史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中国纪录片发展史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本书出售、求购地址：https://www.jiaokey.com/book/detail/11411508.html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关键词搜索：https://www.jiaokey.com/tag/中国纪录片发展史.html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