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养老金计划管理</w:t>
      </w:r>
    </w:p>
    <w:p>
      <w:r>
        <w:rPr>
          <w:rFonts w:ascii="宋体" w:hAnsi="宋体" w:eastAsia="宋体"/>
          <w:sz w:val="24"/>
        </w:rPr>
        <w:t>原著丹尼斯·E·罗格，杰克·S·雷德尔 Dennis E. Logue，Jack S. Rader 翻译林义等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原著丹尼斯·E·罗格，杰克·S·雷德尔 Dennis E. Logue，Jack S. Rader 翻译林义等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本书出售、求购地址：https://www.jiaokey.com/book/detail/11411503.html</w:t>
      </w:r>
    </w:p>
    <w:p>
      <w:r>
        <w:t>更多相关图书推荐：https://www.jiaokey.com</w:t>
      </w:r>
    </w:p>
    <w:p>
      <w:r>
        <w:t>原著丹尼斯·E·罗格，杰克·S·雷德尔 Dennis E. Logue，Jack S. Rader 翻译林义等 其他作品：https://www.jiaokey.com/tag/原著丹尼斯·E·罗格，杰克·S·雷德尔 Dennis E. Logue，Jack S. Rader 翻译林义等.html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关键词搜索：https://www.jiaokey.com/tag/养老金计划管理.html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