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精神健康  临床社会工作实践</w:t>
      </w:r>
    </w:p>
    <w:p>
      <w:r>
        <w:rPr>
          <w:rFonts w:ascii="宋体" w:hAnsi="宋体" w:eastAsia="宋体"/>
          <w:sz w:val="24"/>
        </w:rPr>
        <w:t>（美）罗伯特·桑兹（Roberta G. Sands）著；何雪松，花菊香译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精神健康  临床社会工作实践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（美）罗伯特·桑兹（Roberta G. Sands）著；何雪松，花菊香译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本书出售、求购地址：https://www.jiaokey.com/book/detail/11411501.html</w:t>
      </w:r>
    </w:p>
    <w:p>
      <w:r>
        <w:t>更多相关图书推荐：https://www.jiaokey.com</w:t>
      </w:r>
    </w:p>
    <w:p>
      <w:r>
        <w:t>（美）罗伯特·桑兹（Roberta G. Sands）著；何雪松，花菊香译 其他作品：https://www.jiaokey.com/tag/（美）罗伯特·桑兹（Roberta G. Sands）著；何雪松，花菊香译.html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关键词搜索：https://www.jiaokey.com/tag/精神健康  临床社会工作实践.html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