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近世计算理论导引 NP难度问题的背景、前景及其求解算法研究</w:t>
      </w:r>
    </w:p>
    <w:p>
      <w:r>
        <w:rPr>
          <w:rFonts w:ascii="宋体" w:hAnsi="宋体" w:eastAsia="宋体"/>
          <w:sz w:val="24"/>
        </w:rPr>
        <w:t>黄文奇，许如初著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近世计算理论导引 NP难度问题的背景、前景及其求解算法研究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黄文奇，许如初著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本书出售、求购地址：https://www.jiaokey.com/book/detail/11411498.html</w:t>
      </w:r>
    </w:p>
    <w:p>
      <w:r>
        <w:t>更多相关图书推荐：https://www.jiaokey.com</w:t>
      </w:r>
    </w:p>
    <w:p>
      <w:r>
        <w:t>黄文奇，许如初著 其他作品：https://www.jiaokey.com/tag/黄文奇，许如初著.html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关键词搜索：https://www.jiaokey.com/tag/近世计算理论导引 NP难度问题的背景、前景及其求解算法研究.html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