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书名：中国会展业  理论、现状与政策</w:t>
      </w:r>
    </w:p>
    <w:p>
      <w:r>
        <w:t>作者：刘大可等著</w:t>
      </w:r>
    </w:p>
    <w:p>
      <w:r>
        <w:t>出版社：北京：中国商务出版社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中国会展业  理论、现状与政策 评论地址：https://www.jiaokey.com/book/detail/11411486.html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