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体内小访客  性、怀孕、分娩的生命奥秘</w:t>
      </w:r>
    </w:p>
    <w:p>
      <w:r>
        <w:rPr>
          <w:rFonts w:ascii="宋体" w:hAnsi="宋体" w:eastAsia="宋体"/>
          <w:sz w:val="24"/>
        </w:rPr>
        <w:t>（英）大卫·班布里基（David Bainbridge）著；林丹卉，杨育明译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体内小访客  性、怀孕、分娩的生命奥秘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（英）大卫·班布里基（David Bainbridge）著；林丹卉，杨育明译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本书出售、求购地址：https://www.jiaokey.com/book/detail/11411480.html</w:t>
      </w:r>
    </w:p>
    <w:p>
      <w:r>
        <w:t>更多相关图书推荐：https://www.jiaokey.com</w:t>
      </w:r>
    </w:p>
    <w:p>
      <w:r>
        <w:t>（英）大卫·班布里基（David Bainbridge）著；林丹卉，杨育明译 其他作品：https://www.jiaokey.com/tag/（英）大卫·班布里基（David Bainbridge）著；林丹卉，杨育明译.html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关键词搜索：https://www.jiaokey.com/tag/体内小访客  性、怀孕、分娩的生命奥秘.html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