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书名：批评与自恋  读书与写作</w:t>
      </w:r>
    </w:p>
    <w:p>
      <w:r>
        <w:t>作者：苏力著</w:t>
      </w:r>
    </w:p>
    <w:p>
      <w:r>
        <w:t>出版社：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批评与自恋  读书与写作 评论地址：https://www.jiaokey.com/book/detail/11411474.html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