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书名：《聊斋俚曲》语法研究</w:t>
      </w:r>
    </w:p>
    <w:p>
      <w:r>
        <w:t>作者：冯春田著</w:t>
      </w:r>
    </w:p>
    <w:p>
      <w:r>
        <w:t>出版社：开封：河南大学出版社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《聊斋俚曲》语法研究 评论地址：https://www.jiaokey.com/book/detail/11411472.html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