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作者：肖兴政，郝志伦主编</w:t>
      </w:r>
    </w:p>
    <w:p>
      <w:r>
        <w:t>出版社：成都：四川大学出版社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犯罪心理学 评论地址：https://www.jiaokey.com/book/detail/11411448.html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