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第五元素：故事里的事</w:t>
      </w:r>
    </w:p>
    <w:p>
      <w:r>
        <w:rPr>
          <w:rFonts w:ascii="宋体" w:hAnsi="宋体" w:eastAsia="宋体"/>
          <w:sz w:val="24"/>
        </w:rPr>
        <w:t>卢贝松导演，菲力普文字整理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第五元素：故事里的事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卢贝松导演，菲力普文字整理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本书出售、求购地址：https://www.jiaokey.com/book/detail/11411401.html</w:t>
      </w:r>
    </w:p>
    <w:p>
      <w:r>
        <w:t>更多相关图书推荐：https://www.jiaokey.com</w:t>
      </w:r>
    </w:p>
    <w:p>
      <w:r>
        <w:t>卢贝松导演，菲力普文字整理 其他作品：https://www.jiaokey.com/tag/卢贝松导演，菲力普文字整理.html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关键词搜索：https://www.jiaokey.com/tag/第五元素：故事里的事.html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