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书名：音乐的韵律  第2册</w:t>
      </w:r>
    </w:p>
    <w:p>
      <w:r>
        <w:t>作者:叶惠康博士顾问；林定洲，叶成芝编著</w:t>
      </w:r>
    </w:p>
    <w:p>
      <w:r>
        <w:t>出版社:导师出版社</w:t>
      </w:r>
    </w:p>
    <w:p>
      <w:r>
        <w:t>出版日期：1989</w:t>
      </w:r>
    </w:p>
    <w:p>
      <w:r>
        <w:t>总页数：130</w:t>
      </w:r>
    </w:p>
    <w:p>
      <w:r>
        <w:t>更多请访问教客网:www.jiaokey.com</w:t>
      </w:r>
    </w:p>
    <w:p>
      <w:r>
        <w:t>音乐的韵律  第2册评论地址：https://www.jiaokey.com/book/detail/11411343.html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