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清季洪洞董氏日记六种  第3册</w:t>
      </w:r>
    </w:p>
    <w:p>
      <w:r>
        <w:rPr>
          <w:rFonts w:ascii="宋体" w:hAnsi="宋体" w:eastAsia="宋体"/>
          <w:sz w:val="24"/>
        </w:rPr>
        <w:t>董寿平，李豫主编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清季洪洞董氏日记六种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董寿平，李豫主编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北京：北京园书馆出版社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本书出售、求购地址：https://www.jiaokey.com/book/detail/11411333.html</w:t>
      </w:r>
    </w:p>
    <w:p>
      <w:r>
        <w:t>更多相关图书推荐：https://www.jiaokey.com</w:t>
      </w:r>
    </w:p>
    <w:p>
      <w:r>
        <w:t>董寿平，李豫主编 其他作品：https://www.jiaokey.com/tag/董寿平，李豫主编.html</w:t>
      </w:r>
    </w:p>
    <w:p>
      <w:r>
        <w:t>北京：北京园书馆出版社 出版图书：https://www.jiaokey.com/tag/北京：北京园书馆出版社.html</w:t>
      </w:r>
    </w:p>
    <w:p>
      <w:r>
        <w:t>关键词搜索：https://www.jiaokey.com/tag/清季洪洞董氏日记六种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