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1982年  第3期  总20期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1982年  第3期  总20期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本书出售、求购地址：https://www.jiaokey.com/book/detail/11411257.html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1982年  第3期  总20期.html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