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弗拉戈纳尔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弗拉戈纳尔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本书出售、求购地址：https://www.jiaokey.com/book/detail/11411233.html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关键词搜索：https://www.jiaokey.com/tag/弗拉戈纳尔.html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