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卡纳莱托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卡纳莱托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本书出售、求购地址：https://www.jiaokey.com/book/detail/11411225.html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关键词搜索：https://www.jiaokey.com/tag/卡纳莱托.html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