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克劳德·洛兰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克劳德·洛兰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本书出售、求购地址：https://www.jiaokey.com/book/detail/11411224.html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关键词搜索：https://www.jiaokey.com/tag/克劳德·洛兰.html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