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书名：睇向斋谈往</w:t>
      </w:r>
    </w:p>
    <w:p>
      <w:r>
        <w:t>作者：陈赣一著</w:t>
      </w:r>
    </w:p>
    <w:p>
      <w:r>
        <w:t>出版社：上海:上海书店出版社,1998.03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睇向斋谈往 评论地址：https://www.jiaokey.com/book/detail/11411188.html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