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书名：陈凯歌电影论</w:t>
      </w:r>
    </w:p>
    <w:p>
      <w:r>
        <w:t>作者：&lt;font color=Red&gt;陈&lt;/font&gt;墨著</w:t>
      </w:r>
    </w:p>
    <w:p>
      <w:r>
        <w:t>出版社：北京:文化艺术出版社,1998.09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陈凯歌电影论 评论地址：https://www.jiaokey.com/book/detail/11411185.html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