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书名：民国社会大观</w:t>
      </w:r>
    </w:p>
    <w:p>
      <w:r>
        <w:t>作者：忻平，胡正豪，李学昌主编；忻平，胡正豪，李学昌，杨元华，陈江，李学明，姜建勤，张劲，林洪平编</w:t>
      </w:r>
    </w:p>
    <w:p>
      <w:r>
        <w:t>出版社：福州：福建人民出版社</w:t>
      </w:r>
    </w:p>
    <w:p>
      <w:r>
        <w:t>出版日期：1991.03</w:t>
      </w:r>
    </w:p>
    <w:p>
      <w:r>
        <w:t>总页数：1007</w:t>
      </w:r>
    </w:p>
    <w:p>
      <w:r>
        <w:t>更多请访问教客网: www.jiaokey.com</w:t>
      </w:r>
    </w:p>
    <w:p>
      <w:r>
        <w:t>民国社会大观 评论地址：https://www.jiaokey.com/book/detail/11411165.html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