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名歌经典 外国作品卷 I 民间歌曲·现代创作歌曲</w:t>
      </w:r>
    </w:p>
    <w:p>
      <w:r>
        <w:rPr>
          <w:rFonts w:ascii="宋体" w:hAnsi="宋体" w:eastAsia="宋体"/>
          <w:sz w:val="24"/>
        </w:rPr>
        <w:t>李凌，薛范主编；编委，沈念慈，刘新之，禾青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名歌经典 外国作品卷 I 民间歌曲·现代创作歌曲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李凌，薛范主编；编委，沈念慈，刘新之，禾青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本书出售、求购地址：https://www.jiaokey.com/book/detail/11411162.html</w:t>
      </w:r>
    </w:p>
    <w:p>
      <w:r>
        <w:t>更多相关图书推荐：https://www.jiaokey.com</w:t>
      </w:r>
    </w:p>
    <w:p>
      <w:r>
        <w:t>李凌，薛范主编；编委，沈念慈，刘新之，禾青 其他作品：https://www.jiaokey.com/tag/李凌，薛范主编；编委，沈念慈，刘新之，禾青.html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关键词搜索：https://www.jiaokey.com/tag/名歌经典 外国作品卷 I 民间歌曲·现代创作歌曲.html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