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书名：俄罗斯新歌集  1  俄汉对照</w:t>
      </w:r>
    </w:p>
    <w:p>
      <w:r>
        <w:t>作者：姚光岩（瓦西里·伊万诺夫）编译</w:t>
      </w:r>
    </w:p>
    <w:p>
      <w:r>
        <w:t>出版社：北京：中国国际广播出版社</w:t>
      </w:r>
    </w:p>
    <w:p>
      <w:r>
        <w:t>出版日期：2004.02</w:t>
      </w:r>
    </w:p>
    <w:p>
      <w:r>
        <w:t>总页数：160</w:t>
      </w:r>
    </w:p>
    <w:p>
      <w:r>
        <w:t>更多请访问教客网: www.jiaokey.com</w:t>
      </w:r>
    </w:p>
    <w:p>
      <w:r>
        <w:t>俄罗斯新歌集  1  俄汉对照 评论地址：https://www.jiaokey.com/book/detail/11411160.html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