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经典名片读解教程.电影部分  下</w:t>
      </w:r>
    </w:p>
    <w:p>
      <w:r>
        <w:rPr>
          <w:rFonts w:ascii="宋体" w:hAnsi="宋体" w:eastAsia="宋体"/>
          <w:sz w:val="24"/>
        </w:rPr>
        <w:t>黄会林主编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经典名片读解教程.电影部分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本书出售、求购地址：https://www.jiaokey.com/book/detail/11411147.html</w:t>
      </w:r>
    </w:p>
    <w:p>
      <w:r>
        <w:t>更多相关图书推荐：https://www.jiaokey.com</w:t>
      </w:r>
    </w:p>
    <w:p>
      <w:r>
        <w:t>黄会林主编 其他作品：https://www.jiaokey.com/tag/黄会林主编.html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关键词搜索：https://www.jiaokey.com/tag/经典名片读解教程.电影部分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