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  爱情与色情的百年争议  经典珍藏版</w:t>
      </w:r>
    </w:p>
    <w:p>
      <w:r>
        <w:t>作者：华典艺术编辑室编著</w:t>
      </w:r>
    </w:p>
    <w:p>
      <w:r>
        <w:t>出版社：北京：九州出版社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世界情色电影  爱情与色情的百年争议  经典珍藏版 评论地址：https://www.jiaokey.com/book/detail/11411145.html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