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第10卷  创刊十周年纪念专号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第10卷  创刊十周年纪念专号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本书出售、求购地址：https://www.jiaokey.com/book/detail/11411135.html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第10卷  创刊十周年纪念专号.html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