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及时学人谈丛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及时学人谈丛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本书出售、求购地址：https://www.jiaokey.com/book/detail/11411124.html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关键词搜索：https://www.jiaokey.com/tag/及时学人谈丛.html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