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书名：大学钢笔书法教程</w:t>
      </w:r>
    </w:p>
    <w:p>
      <w:r>
        <w:t>作者：陈道义主编；王继安副主编；常汉平，邱世鸿，曹建，王继安，陈道义编委</w:t>
      </w:r>
    </w:p>
    <w:p>
      <w:r>
        <w:t>出版社：上海：华东理工大学出版社</w:t>
      </w:r>
    </w:p>
    <w:p>
      <w:r>
        <w:t>出版日期：1997.08</w:t>
      </w:r>
    </w:p>
    <w:p>
      <w:r>
        <w:t>总页数：136</w:t>
      </w:r>
    </w:p>
    <w:p>
      <w:r>
        <w:t>更多请访问教客网: www.jiaokey.com</w:t>
      </w:r>
    </w:p>
    <w:p>
      <w:r>
        <w:t>大学钢笔书法教程 评论地址：https://www.jiaokey.com/book/detail/11411118.html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