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书名：资政史鉴  用人卷</w:t>
      </w:r>
    </w:p>
    <w:p>
      <w:r>
        <w:t>作者：邢贲思，戴逸总主编；揣振宇，臧恩钰主编</w:t>
      </w:r>
    </w:p>
    <w:p>
      <w:r>
        <w:t>出版社：北京：人民出版社</w:t>
      </w:r>
    </w:p>
    <w:p>
      <w:r>
        <w:t>出版日期：1998.12</w:t>
      </w:r>
    </w:p>
    <w:p>
      <w:r>
        <w:t>总页数：1037</w:t>
      </w:r>
    </w:p>
    <w:p>
      <w:r>
        <w:t>更多请访问教客网: www.jiaokey.com</w:t>
      </w:r>
    </w:p>
    <w:p>
      <w:r>
        <w:t>资政史鉴  用人卷 评论地址：https://www.jiaokey.com/book/detail/11411079.html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