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世纪电影  20世纪全球电影图片档案</w:t>
      </w:r>
    </w:p>
    <w:p>
      <w:r>
        <w:rPr>
          <w:rFonts w:ascii="宋体" w:hAnsi="宋体" w:eastAsia="宋体"/>
          <w:sz w:val="24"/>
        </w:rPr>
        <w:t>（德）彼特·恩格尔梅尔（Peter W.Engelmeier）著；王微译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世纪电影  20世纪全球电影图片档案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（德）彼特·恩格尔梅尔（Peter W.Engelmeier）著；王微译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本书出售、求购地址：https://www.jiaokey.com/book/detail/11410982.html</w:t>
      </w:r>
    </w:p>
    <w:p>
      <w:r>
        <w:t>更多相关图书推荐：https://www.jiaokey.com</w:t>
      </w:r>
    </w:p>
    <w:p>
      <w:r>
        <w:t>（德）彼特·恩格尔梅尔（Peter W.Engelmeier）著；王微译 其他作品：https://www.jiaokey.com/tag/（德）彼特·恩格尔梅尔（Peter W.Engelmeier）著；王微译.html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关键词搜索：https://www.jiaokey.com/tag/世纪电影  20世纪全球电影图片档案.html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